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9516" w14:textId="1212E1B1" w:rsidR="00F06315" w:rsidRPr="000C75BD" w:rsidRDefault="00F06315" w:rsidP="00F06315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ՄՈԽՐԱՀԱՆ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ԴԱՎՐԻՇԻ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C8F67F3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</w:p>
    <w:p w14:paraId="011F1EA9" w14:textId="77777777" w:rsidR="00F06315" w:rsidRPr="000C75BD" w:rsidRDefault="00F06315" w:rsidP="00F06315">
      <w:pPr>
        <w:pStyle w:val="ac"/>
        <w:rPr>
          <w:rFonts w:ascii="Sylfaen" w:hAnsi="Sylfaen"/>
          <w:lang w:val="hy-AM"/>
        </w:rPr>
      </w:pPr>
    </w:p>
    <w:p w14:paraId="21E7E947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դավյւիշը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Մոխրահան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</w:t>
      </w:r>
      <w:r w:rsidRPr="000C75BD">
        <w:rPr>
          <w:rFonts w:ascii="Sylfaen" w:hAnsi="Sylfaen" w:cs="Tahoma"/>
          <w:lang w:val="hy-AM"/>
        </w:rPr>
        <w:t>։</w:t>
      </w:r>
    </w:p>
    <w:p w14:paraId="58ECFEE4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 w:cs="Tahoma"/>
          <w:lang w:val="hy-AM"/>
        </w:rPr>
        <w:t>։</w:t>
      </w:r>
    </w:p>
    <w:p w14:paraId="16FB5BB7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3FA466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36BF63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կընդունեմ</w:t>
      </w:r>
      <w:r w:rsidRPr="000C75BD">
        <w:rPr>
          <w:rFonts w:ascii="Sylfaen" w:hAnsi="Sylfaen" w:cs="Tahoma"/>
          <w:lang w:val="hy-AM"/>
        </w:rPr>
        <w:t>։</w:t>
      </w:r>
    </w:p>
    <w:p w14:paraId="0FD0C40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ումի՞ց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6FC9E00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44649F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կո՞ւշտը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գնեիր</w:t>
      </w:r>
      <w:r w:rsidRPr="000C75BD">
        <w:rPr>
          <w:rFonts w:ascii="Sylfaen" w:hAnsi="Sylfaen" w:cs="Tahoma"/>
          <w:lang w:val="hy-AM"/>
        </w:rPr>
        <w:t>։</w:t>
      </w:r>
    </w:p>
    <w:p w14:paraId="078FFB5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գնեի</w:t>
      </w:r>
      <w:r w:rsidRPr="000C75BD">
        <w:rPr>
          <w:rFonts w:ascii="Sylfaen" w:hAnsi="Sylfaen" w:cs="Tahoma"/>
          <w:lang w:val="hy-AM"/>
        </w:rPr>
        <w:t>։</w:t>
      </w:r>
    </w:p>
    <w:p w14:paraId="39A93EE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գնեիր</w:t>
      </w:r>
      <w:r w:rsidRPr="000C75BD">
        <w:rPr>
          <w:rFonts w:ascii="Sylfaen" w:hAnsi="Sylfaen" w:cs="Tahoma"/>
          <w:lang w:val="hy-AM"/>
        </w:rPr>
        <w:t>։</w:t>
      </w:r>
    </w:p>
    <w:p w14:paraId="2CDFBE2D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1E8F810B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</w:t>
      </w:r>
      <w:r w:rsidRPr="000C75BD">
        <w:rPr>
          <w:rFonts w:ascii="Sylfaen" w:hAnsi="Sylfaen" w:cs="Tahoma"/>
          <w:lang w:val="hy-AM"/>
        </w:rPr>
        <w:t>։</w:t>
      </w:r>
    </w:p>
    <w:p w14:paraId="02563B6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41324918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412AF3A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7D2985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552B752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Դավրի՛շ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7F397B48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B3B6281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103ED7B1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Դավրի՛շ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55E5593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համարձակ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A9BC05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չըկերած՝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42E6FA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247ED774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11C38EF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22C100B8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614548C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Ամոթու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A06653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կշտանայի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2264F3A7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Tahoma"/>
          <w:lang w:val="hy-AM"/>
        </w:rPr>
        <w:t>։</w:t>
      </w:r>
    </w:p>
    <w:p w14:paraId="15E401E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672978D1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3D0CE6D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33004B5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թլիսմ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D578A9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126CCD53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խեղդեցեք</w:t>
      </w:r>
      <w:r w:rsidRPr="000C75BD">
        <w:rPr>
          <w:rFonts w:ascii="Sylfaen" w:hAnsi="Sylfaen" w:cs="Tahoma"/>
          <w:lang w:val="hy-AM"/>
        </w:rPr>
        <w:t>։</w:t>
      </w:r>
    </w:p>
    <w:p w14:paraId="730DB667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տերօղորմին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նադիրի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կերպարանքով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01B71AB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օղորմութինը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տերօղորմիան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Tahoma"/>
          <w:lang w:val="hy-AM"/>
        </w:rPr>
        <w:t>։</w:t>
      </w:r>
    </w:p>
    <w:p w14:paraId="67E4AED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դուքանը</w:t>
      </w:r>
      <w:r w:rsidRPr="000C75BD">
        <w:rPr>
          <w:rFonts w:ascii="Sylfaen" w:hAnsi="Sylfaen" w:cs="Tahoma"/>
          <w:lang w:val="hy-AM"/>
        </w:rPr>
        <w:t>։</w:t>
      </w:r>
    </w:p>
    <w:p w14:paraId="4B139850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Խեղդեցի՞ք</w:t>
      </w:r>
      <w:r w:rsidRPr="000C75BD">
        <w:rPr>
          <w:rFonts w:ascii="Sylfaen" w:hAnsi="Sylfaen" w:cs="Tahoma"/>
          <w:lang w:val="hy-AM"/>
        </w:rPr>
        <w:t>։</w:t>
      </w:r>
    </w:p>
    <w:p w14:paraId="49C70FB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Tahoma"/>
          <w:lang w:val="hy-AM"/>
        </w:rPr>
        <w:t>։</w:t>
      </w:r>
    </w:p>
    <w:p w14:paraId="74B3242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Ջիգրվում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Tahoma"/>
          <w:lang w:val="hy-AM"/>
        </w:rPr>
        <w:t>։</w:t>
      </w:r>
    </w:p>
    <w:p w14:paraId="177F580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թողինք</w:t>
      </w:r>
      <w:r w:rsidRPr="000C75BD">
        <w:rPr>
          <w:rFonts w:ascii="Sylfaen" w:hAnsi="Sylfaen" w:cs="Tahoma"/>
          <w:lang w:val="hy-AM"/>
        </w:rPr>
        <w:t>։</w:t>
      </w:r>
    </w:p>
    <w:p w14:paraId="0B61705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41FAB5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տերօղորմիան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թողինք</w:t>
      </w:r>
      <w:r w:rsidRPr="000C75BD">
        <w:rPr>
          <w:rFonts w:ascii="Sylfaen" w:hAnsi="Sylfaen" w:cs="Tahoma"/>
          <w:lang w:val="hy-AM"/>
        </w:rPr>
        <w:t>։</w:t>
      </w:r>
    </w:p>
    <w:p w14:paraId="3DFD44D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Տերօղորմիան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Tahoma"/>
          <w:lang w:val="hy-AM"/>
        </w:rPr>
        <w:t>։</w:t>
      </w:r>
    </w:p>
    <w:p w14:paraId="38466E81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տերօղորմիան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010A1D83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7C1AEB7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FC88CB3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3BCA8B44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44D7A2E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Tahoma"/>
          <w:lang w:val="hy-AM"/>
        </w:rPr>
        <w:t>։</w:t>
      </w:r>
    </w:p>
    <w:p w14:paraId="0B5525AF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չի՛</w:t>
      </w:r>
      <w:r w:rsidRPr="000C75BD">
        <w:rPr>
          <w:rFonts w:ascii="Sylfaen" w:hAnsi="Sylfaen" w:cs="Tahoma"/>
          <w:lang w:val="hy-AM"/>
        </w:rPr>
        <w:t>։</w:t>
      </w:r>
    </w:p>
    <w:p w14:paraId="5C935E6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1C9A49C0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անպատճառ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60C0F88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7BCCADD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բըռնեցինք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Tahoma"/>
          <w:lang w:val="hy-AM"/>
        </w:rPr>
        <w:t>։</w:t>
      </w:r>
    </w:p>
    <w:p w14:paraId="20BF872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Խո՛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>:</w:t>
      </w:r>
    </w:p>
    <w:p w14:paraId="6EB0E192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12CA884A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Դավրի՛շ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EDB483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Tahoma"/>
          <w:lang w:val="hy-AM"/>
        </w:rPr>
        <w:t>։</w:t>
      </w:r>
    </w:p>
    <w:p w14:paraId="3D6F1F55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շլակում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փեյնի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խշշալով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Tahoma"/>
          <w:lang w:val="hy-AM"/>
        </w:rPr>
        <w:t>։</w:t>
      </w:r>
    </w:p>
    <w:p w14:paraId="6B11CB54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ղավվրն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Tahoma"/>
          <w:lang w:val="hy-AM"/>
        </w:rPr>
        <w:t>։</w:t>
      </w:r>
    </w:p>
    <w:p w14:paraId="24B2525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թափում</w:t>
      </w:r>
      <w:r w:rsidRPr="000C75BD">
        <w:rPr>
          <w:rFonts w:ascii="Sylfaen" w:hAnsi="Sylfaen" w:cs="Tahoma"/>
          <w:lang w:val="hy-AM"/>
        </w:rPr>
        <w:t>։</w:t>
      </w:r>
    </w:p>
    <w:p w14:paraId="680DEB7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90FD500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6F6B62D9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05BC16CC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1BC33C3F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համոզվեց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2BEAEFD7" w14:textId="77777777" w:rsidR="00F06315" w:rsidRPr="000C75BD" w:rsidRDefault="00F06315" w:rsidP="00F0631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3B3E5275" w14:textId="6EFFD25C" w:rsidR="0029620A" w:rsidRPr="00F06315" w:rsidRDefault="00F06315" w:rsidP="00F06315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F06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83976">
    <w:abstractNumId w:val="0"/>
  </w:num>
  <w:num w:numId="2" w16cid:durableId="1619870478">
    <w:abstractNumId w:val="1"/>
  </w:num>
  <w:num w:numId="3" w16cid:durableId="692877827">
    <w:abstractNumId w:val="2"/>
  </w:num>
  <w:num w:numId="4" w16cid:durableId="837695117">
    <w:abstractNumId w:val="3"/>
  </w:num>
  <w:num w:numId="5" w16cid:durableId="1518812169">
    <w:abstractNumId w:val="4"/>
  </w:num>
  <w:num w:numId="6" w16cid:durableId="1784229367">
    <w:abstractNumId w:val="5"/>
  </w:num>
  <w:num w:numId="7" w16cid:durableId="1124738931">
    <w:abstractNumId w:val="6"/>
  </w:num>
  <w:num w:numId="8" w16cid:durableId="1611007948">
    <w:abstractNumId w:val="7"/>
  </w:num>
  <w:num w:numId="9" w16cid:durableId="329718468">
    <w:abstractNumId w:val="8"/>
  </w:num>
  <w:num w:numId="10" w16cid:durableId="518860877">
    <w:abstractNumId w:val="9"/>
  </w:num>
  <w:num w:numId="11" w16cid:durableId="1994679257">
    <w:abstractNumId w:val="10"/>
  </w:num>
  <w:num w:numId="12" w16cid:durableId="1825505669">
    <w:abstractNumId w:val="11"/>
  </w:num>
  <w:num w:numId="13" w16cid:durableId="1472599186">
    <w:abstractNumId w:val="12"/>
  </w:num>
  <w:num w:numId="14" w16cid:durableId="779029061">
    <w:abstractNumId w:val="13"/>
  </w:num>
  <w:num w:numId="15" w16cid:durableId="1832868983">
    <w:abstractNumId w:val="14"/>
  </w:num>
  <w:num w:numId="16" w16cid:durableId="958923483">
    <w:abstractNumId w:val="16"/>
  </w:num>
  <w:num w:numId="17" w16cid:durableId="133254674">
    <w:abstractNumId w:val="18"/>
  </w:num>
  <w:num w:numId="18" w16cid:durableId="1380206610">
    <w:abstractNumId w:val="15"/>
  </w:num>
  <w:num w:numId="19" w16cid:durableId="23220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E5"/>
    <w:rsid w:val="00103824"/>
    <w:rsid w:val="0029620A"/>
    <w:rsid w:val="004441ED"/>
    <w:rsid w:val="007E46A3"/>
    <w:rsid w:val="00BC6434"/>
    <w:rsid w:val="00D3726D"/>
    <w:rsid w:val="00E0278C"/>
    <w:rsid w:val="00ED29E5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03F6"/>
  <w15:chartTrackingRefBased/>
  <w15:docId w15:val="{608D708F-D55D-4DA8-A1B5-4865480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15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9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9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9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9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9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9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9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9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9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9E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06315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06315"/>
    <w:rPr>
      <w:color w:val="0066CC"/>
      <w:u w:val="single"/>
    </w:rPr>
  </w:style>
  <w:style w:type="character" w:customStyle="1" w:styleId="ae">
    <w:name w:val="Сноска_"/>
    <w:basedOn w:val="a0"/>
    <w:link w:val="af"/>
    <w:rsid w:val="00F06315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06315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06315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06315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06315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06315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06315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06315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06315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06315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06315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06315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06315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06315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06315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06315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06315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06315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06315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06315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06315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06315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06315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06315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06315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06315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06315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0631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0631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0631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06315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06315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06315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06315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06315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06315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06315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06315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06315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06315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06315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06315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06315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0631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06315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06315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06315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06315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06315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0631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06315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06315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06315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06315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0631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06315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06315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06315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06315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06315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06315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06315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06315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06315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06315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06315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0631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06315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06315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06315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06315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06315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06315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06315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06315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06315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06315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06315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06315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06315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0631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06315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06315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06315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06315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06315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06315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0631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06315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0631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06315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06315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06315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06315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06315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0631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06315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06315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0631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06315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06315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06315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06315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06315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06315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06315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06315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06315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06315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06315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06315"/>
  </w:style>
  <w:style w:type="character" w:styleId="af9">
    <w:name w:val="footnote reference"/>
    <w:basedOn w:val="a0"/>
    <w:uiPriority w:val="99"/>
    <w:semiHidden/>
    <w:unhideWhenUsed/>
    <w:rsid w:val="00F06315"/>
    <w:rPr>
      <w:vertAlign w:val="superscript"/>
    </w:rPr>
  </w:style>
  <w:style w:type="paragraph" w:styleId="afa">
    <w:name w:val="Normal (Web)"/>
    <w:basedOn w:val="a"/>
    <w:uiPriority w:val="99"/>
    <w:unhideWhenUsed/>
    <w:rsid w:val="00F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06315"/>
  </w:style>
  <w:style w:type="character" w:customStyle="1" w:styleId="reference-text">
    <w:name w:val="reference-text"/>
    <w:basedOn w:val="a0"/>
    <w:rsid w:val="00F06315"/>
  </w:style>
  <w:style w:type="character" w:customStyle="1" w:styleId="2d">
    <w:name w:val="Подпись к картинке (2)_"/>
    <w:basedOn w:val="a0"/>
    <w:link w:val="2e"/>
    <w:uiPriority w:val="99"/>
    <w:rsid w:val="00F06315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06315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0631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06315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06315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06315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0631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0631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06315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06315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06315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0631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06315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06315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06315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06315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06315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06315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06315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06315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0631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06315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0631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06315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06315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06315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06315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06315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063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2025-05-09T13:51:00Z</dcterms:created>
  <dcterms:modified xsi:type="dcterms:W3CDTF">2025-05-09T13:51:00Z</dcterms:modified>
</cp:coreProperties>
</file>